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CV TEMPLATE – JOHN DOE</w:t>
      </w:r>
    </w:p>
    <w:p>
      <w:r>
        <w:t>JOHN DOE</w:t>
      </w:r>
    </w:p>
    <w:p>
      <w:r>
        <w:t>📞 +234 801 234 5678</w:t>
      </w:r>
    </w:p>
    <w:p>
      <w:r>
        <w:t>✉️ johndoe@gmail.com</w:t>
      </w:r>
    </w:p>
    <w:p>
      <w:r>
        <w:t>🌐 linkedin.com/in/johndoe</w:t>
      </w:r>
    </w:p>
    <w:p>
      <w:r>
        <w:t>______________________________</w:t>
      </w:r>
    </w:p>
    <w:p>
      <w:pPr>
        <w:pStyle w:val="Heading1"/>
      </w:pPr>
      <w:r>
        <w:t>Professional Skills</w:t>
      </w:r>
    </w:p>
    <w:p>
      <w:r>
        <w:t>• Employee Relations</w:t>
        <w:br/>
        <w:t>• Recruitment &amp; Onboarding</w:t>
        <w:br/>
        <w:t>• Administrative Support</w:t>
        <w:br/>
        <w:t>• Microsoft Office Suite</w:t>
        <w:br/>
        <w:t>• Time Management</w:t>
        <w:br/>
        <w:t>• Customer Service</w:t>
        <w:br/>
        <w:t>• Conflict Resolution</w:t>
      </w:r>
    </w:p>
    <w:p>
      <w:pPr>
        <w:pStyle w:val="Heading1"/>
      </w:pPr>
      <w:r>
        <w:t>Professional Summary</w:t>
      </w:r>
    </w:p>
    <w:p>
      <w:r>
        <w:t>Detail-oriented Administrative and HR Assistant with 2 years’ experience providing operational support in a fast-paced hospitality environment. Skilled in staff onboarding, employee documentation, and customer service. Adept at multitasking and maintaining confidential records. Currently seeking an opportunity to grow within a dynamic organization.</w:t>
      </w:r>
    </w:p>
    <w:p>
      <w:pPr>
        <w:pStyle w:val="Heading1"/>
      </w:pPr>
      <w:r>
        <w:t>Work Experience</w:t>
      </w:r>
    </w:p>
    <w:p>
      <w:r>
        <w:t>Goldplates Feast House</w:t>
      </w:r>
    </w:p>
    <w:p>
      <w:r>
        <w:t>Human Resources Assistant | July 2023 – Present</w:t>
      </w:r>
    </w:p>
    <w:p>
      <w:r>
        <w:t>• Supported recruitment processes including CV reviews and interview scheduling</w:t>
        <w:br/>
        <w:t>• Prepared employee letters and maintained staff records</w:t>
        <w:br/>
        <w:t>• Assisted in organizing employee training and events</w:t>
        <w:br/>
        <w:t>• Managed day-to-day administrative duties and office supplies</w:t>
      </w:r>
    </w:p>
    <w:p>
      <w:r>
        <w:t>McRoys Limited</w:t>
      </w:r>
    </w:p>
    <w:p>
      <w:r>
        <w:t>Administrative Intern | June 2022 – June 2023</w:t>
      </w:r>
    </w:p>
    <w:p>
      <w:r>
        <w:t>• Handled customer inquiries and provided front desk support</w:t>
        <w:br/>
        <w:t>• Maintained employee attendance records</w:t>
        <w:br/>
        <w:t>• Assisted in preparing monthly payroll reports</w:t>
        <w:br/>
        <w:t>• Drafted basic internal memos and correspondence</w:t>
      </w:r>
    </w:p>
    <w:p>
      <w:pPr>
        <w:pStyle w:val="Heading1"/>
      </w:pPr>
      <w:r>
        <w:t>Education</w:t>
      </w:r>
    </w:p>
    <w:p>
      <w:r>
        <w:t>University of Lagos, Nigeria</w:t>
      </w:r>
    </w:p>
    <w:p>
      <w:r>
        <w:t>B.Sc. Industrial Relations &amp; Personnel Management | 2017 – 2021</w:t>
      </w:r>
    </w:p>
    <w:p>
      <w:r>
        <w:t>Great Heights Secondary School, Lagos</w:t>
      </w:r>
    </w:p>
    <w:p>
      <w:r>
        <w:t>West African Senior School Certificate | 2011 – 2017</w:t>
      </w:r>
    </w:p>
    <w:p>
      <w:pPr>
        <w:pStyle w:val="Heading1"/>
      </w:pPr>
      <w:r>
        <w:t>Certifications</w:t>
      </w:r>
    </w:p>
    <w:p>
      <w:r>
        <w:t>• Chartered Institute of Personnel Management (CIPM) — In View</w:t>
        <w:br/>
        <w:t>• Microsoft Office Suite Certification — 2023</w:t>
      </w:r>
    </w:p>
    <w:p>
      <w:pPr>
        <w:pStyle w:val="Heading1"/>
      </w:pPr>
      <w:r>
        <w:t>Hobbies</w:t>
      </w:r>
    </w:p>
    <w:p>
      <w:r>
        <w:t>• Reading business articles</w:t>
        <w:br/>
        <w:t>• Volunteering at career mentorship programs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